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79835">
      <w:pPr>
        <w:jc w:val="center"/>
        <w:rPr>
          <w:rFonts w:hint="eastAsia" w:eastAsia="宋体"/>
          <w:lang w:eastAsia="zh-CN"/>
        </w:rPr>
      </w:pPr>
      <w:r>
        <w:rPr>
          <w:b/>
          <w:sz w:val="44"/>
        </w:rPr>
        <w:t>出国访问学者申请书</w:t>
      </w:r>
      <w:r>
        <w:rPr>
          <w:rFonts w:hint="eastAsia"/>
          <w:b/>
          <w:sz w:val="44"/>
          <w:lang w:eastAsia="zh-CN"/>
        </w:rPr>
        <w:t>（</w:t>
      </w:r>
      <w:r>
        <w:rPr>
          <w:rFonts w:hint="eastAsia"/>
          <w:b/>
          <w:sz w:val="44"/>
          <w:lang w:val="en-US" w:eastAsia="zh-CN"/>
        </w:rPr>
        <w:t>英语版本</w:t>
      </w:r>
      <w:r>
        <w:rPr>
          <w:rFonts w:hint="eastAsia"/>
          <w:b/>
          <w:sz w:val="44"/>
          <w:lang w:eastAsia="zh-CN"/>
        </w:rPr>
        <w:t>）</w:t>
      </w:r>
      <w:bookmarkStart w:id="0" w:name="_GoBack"/>
      <w:bookmarkEnd w:id="0"/>
    </w:p>
    <w:p w14:paraId="52FBE2CC">
      <w:pPr>
        <w:spacing w:line="360" w:lineRule="auto"/>
        <w:ind w:firstLine="425"/>
      </w:pPr>
      <w:r>
        <w:rPr>
          <w:sz w:val="28"/>
        </w:rPr>
        <w:t>尊敬的相关负责人：</w:t>
      </w:r>
    </w:p>
    <w:p w14:paraId="3213F371">
      <w:pPr>
        <w:spacing w:line="360" w:lineRule="auto"/>
        <w:ind w:firstLine="425"/>
      </w:pPr>
      <w:r>
        <w:rPr>
          <w:sz w:val="28"/>
        </w:rPr>
        <w:t>我是xxx（您的姓名），拥有xxx（您的职称），现就申请成为贵校的出国访问学者，向您提交本申请书，并希望能够得到您的支持和批准。</w:t>
      </w:r>
    </w:p>
    <w:p w14:paraId="782BCA67">
      <w:pPr>
        <w:spacing w:line="360" w:lineRule="auto"/>
        <w:ind w:firstLine="425"/>
      </w:pPr>
      <w:r>
        <w:rPr>
          <w:sz w:val="28"/>
        </w:rPr>
        <w:t>一、个人背景</w:t>
      </w:r>
    </w:p>
    <w:p w14:paraId="52E95A1B">
      <w:pPr>
        <w:spacing w:line="360" w:lineRule="auto"/>
        <w:ind w:firstLine="425"/>
      </w:pPr>
      <w:r>
        <w:rPr>
          <w:sz w:val="28"/>
        </w:rPr>
        <w:t>我自xxx（您的出生日期）年出生于中国xxx（您的出生地），本科毕业于xxx（您的本科学校）并获得xxx（您的本科学位），之后进入xxx（您的研究生学校）攻读硕士学位，并于xxx（您的毕业年份）年毕业。目前，我已在该领域从事研究工作多年。</w:t>
      </w:r>
    </w:p>
    <w:p w14:paraId="4BE90790">
      <w:pPr>
        <w:spacing w:line="360" w:lineRule="auto"/>
        <w:ind w:firstLine="425"/>
      </w:pPr>
      <w:r>
        <w:rPr>
          <w:sz w:val="28"/>
        </w:rPr>
        <w:t>二、学术经历</w:t>
      </w:r>
    </w:p>
    <w:p w14:paraId="7114413C">
      <w:pPr>
        <w:spacing w:line="360" w:lineRule="auto"/>
        <w:ind w:firstLine="425"/>
      </w:pPr>
      <w:r>
        <w:rPr>
          <w:sz w:val="28"/>
        </w:rPr>
        <w:t>在我的学术生涯中，我积极参与了多项研究项目，并在国内外学术期刊上发表了多篇高水平的学术论文。我的研究兴趣主要集中在xxx（您的研究方向），尤其关注xxx方面的问题。通过深入研究，我积累了丰富的理论知识和实践经验，在解决相关问题上具有一定的独立思考和研究能力。</w:t>
      </w:r>
    </w:p>
    <w:p w14:paraId="34EC8594">
      <w:pPr>
        <w:spacing w:line="360" w:lineRule="auto"/>
        <w:ind w:firstLine="425"/>
      </w:pPr>
      <w:r>
        <w:rPr>
          <w:sz w:val="28"/>
        </w:rPr>
        <w:t>三、出国访问目的</w:t>
      </w:r>
    </w:p>
    <w:p w14:paraId="0003FBB1">
      <w:pPr>
        <w:spacing w:line="360" w:lineRule="auto"/>
        <w:ind w:firstLine="425"/>
      </w:pPr>
      <w:r>
        <w:rPr>
          <w:sz w:val="28"/>
        </w:rPr>
        <w:t>作为一名出国访问学者，我希望能够借此机会与贵校的专家学者们进行深入交流与合作，共同开展学术研究。我相信，贵校在相关领域拥有丰富的学术资源和研究平台，这将为我提供一个更加广阔的学术视野和深化研究的机会。同时，我也愿意与贵校的研究团队分享自己的学术成果，并促进学科的交叉融合与学术合作。</w:t>
      </w:r>
    </w:p>
    <w:p w14:paraId="5DEF1CF7">
      <w:pPr>
        <w:spacing w:line="360" w:lineRule="auto"/>
        <w:ind w:firstLine="425"/>
      </w:pPr>
      <w:r>
        <w:rPr>
          <w:sz w:val="28"/>
        </w:rPr>
        <w:t>四、访问计划</w:t>
      </w:r>
    </w:p>
    <w:p w14:paraId="44C4AD62">
      <w:pPr>
        <w:spacing w:line="360" w:lineRule="auto"/>
        <w:ind w:firstLine="425"/>
      </w:pPr>
      <w:r>
        <w:rPr>
          <w:sz w:val="28"/>
        </w:rPr>
        <w:t>（此处可以详细列出您的访问计划，包括访问时间、研究内容、预期成果等）</w:t>
      </w:r>
    </w:p>
    <w:p w14:paraId="5E238763">
      <w:pPr>
        <w:spacing w:line="360" w:lineRule="auto"/>
        <w:ind w:firstLine="425"/>
      </w:pPr>
      <w:r>
        <w:rPr>
          <w:sz w:val="28"/>
        </w:rPr>
        <w:t>五、理由与意义</w:t>
      </w:r>
    </w:p>
    <w:p w14:paraId="1455A67A">
      <w:pPr>
        <w:spacing w:line="360" w:lineRule="auto"/>
        <w:ind w:firstLine="425"/>
      </w:pPr>
      <w:r>
        <w:rPr>
          <w:sz w:val="28"/>
        </w:rPr>
        <w:t>作为一名热衷于学术研究的人，我深知出国访问对于我的学术生涯和个人发展意义重大。通过与国际知名学者进行学术交流与合作，我将了解到最新的研究技术和前沿的学术思想，提升自身的学术能力和国际竞争力。同时，此次访问还将为我拓展人脉资源，促进国际学术合作，为我今后参与更多国际合作项目奠定基础。</w:t>
      </w:r>
    </w:p>
    <w:p w14:paraId="06D69C34">
      <w:pPr>
        <w:spacing w:line="360" w:lineRule="auto"/>
        <w:ind w:firstLine="425"/>
      </w:pPr>
      <w:r>
        <w:rPr>
          <w:sz w:val="28"/>
        </w:rPr>
        <w:t>六、合作意向</w:t>
      </w:r>
    </w:p>
    <w:p w14:paraId="50E571E1">
      <w:pPr>
        <w:spacing w:line="360" w:lineRule="auto"/>
        <w:ind w:firstLine="425"/>
      </w:pPr>
      <w:r>
        <w:rPr>
          <w:sz w:val="28"/>
        </w:rPr>
        <w:t>我希望能够与贵校的相关研究团队建立长期的合作关系，共同申请和参与国际科研项目，开展学术研究合作，并将框架合作项目发展成为具体的研究方案和实质性合作。</w:t>
      </w:r>
    </w:p>
    <w:p w14:paraId="0CC947C1">
      <w:pPr>
        <w:spacing w:line="360" w:lineRule="auto"/>
        <w:ind w:firstLine="425"/>
      </w:pPr>
      <w:r>
        <w:rPr>
          <w:sz w:val="28"/>
        </w:rPr>
        <w:t>七、经费来源</w:t>
      </w:r>
    </w:p>
    <w:p w14:paraId="25E6DCC4">
      <w:pPr>
        <w:spacing w:line="360" w:lineRule="auto"/>
        <w:ind w:firstLine="425"/>
      </w:pPr>
      <w:r>
        <w:rPr>
          <w:sz w:val="28"/>
        </w:rPr>
        <w:t>（此处可以详细说明您的经费来源，包括个人资助、合作项目资助等）</w:t>
      </w:r>
    </w:p>
    <w:p w14:paraId="2451AC74">
      <w:pPr>
        <w:spacing w:line="360" w:lineRule="auto"/>
        <w:ind w:firstLine="425"/>
      </w:pPr>
      <w:r>
        <w:rPr>
          <w:sz w:val="28"/>
        </w:rPr>
        <w:t>八、结语</w:t>
      </w:r>
    </w:p>
    <w:p w14:paraId="6A9354E7">
      <w:pPr>
        <w:spacing w:line="360" w:lineRule="auto"/>
        <w:ind w:firstLine="425"/>
      </w:pPr>
      <w:r>
        <w:rPr>
          <w:sz w:val="28"/>
        </w:rPr>
        <w:t>非常感谢贵校对我的关注以及给予我提交申请的机会。我期待能够成为贵校的一员，为贵校的学术繁荣和国际交流做出积极的贡献。</w:t>
      </w:r>
    </w:p>
    <w:p w14:paraId="5A75DD34">
      <w:pPr>
        <w:spacing w:line="360" w:lineRule="auto"/>
        <w:ind w:firstLine="425"/>
      </w:pPr>
      <w:r>
        <w:rPr>
          <w:sz w:val="28"/>
        </w:rPr>
        <w:t>谨此，我最诚挚的祝福与问候。</w:t>
      </w:r>
    </w:p>
    <w:p w14:paraId="600A9FC0">
      <w:pPr>
        <w:spacing w:line="360" w:lineRule="auto"/>
        <w:ind w:firstLine="425"/>
      </w:pPr>
      <w:r>
        <w:rPr>
          <w:sz w:val="28"/>
        </w:rPr>
        <w:t>顺祝商祺！</w:t>
      </w:r>
    </w:p>
    <w:p w14:paraId="3A862A95">
      <w:pPr>
        <w:spacing w:line="360" w:lineRule="auto"/>
        <w:ind w:firstLine="425"/>
      </w:pPr>
      <w:r>
        <w:rPr>
          <w:sz w:val="28"/>
        </w:rPr>
        <w:t>XXX（您的姓名）</w:t>
      </w:r>
    </w:p>
    <w:p w14:paraId="4BCA5EE5">
      <w:pPr>
        <w:spacing w:line="360" w:lineRule="auto"/>
        <w:ind w:firstLine="425"/>
      </w:pPr>
      <w:r>
        <w:rPr>
          <w:sz w:val="28"/>
        </w:rPr>
        <w:t>XXX（您的职称）</w:t>
      </w:r>
    </w:p>
    <w:p w14:paraId="5AB3D3C1">
      <w:pPr>
        <w:spacing w:line="360" w:lineRule="auto"/>
        <w:ind w:firstLine="425"/>
      </w:pPr>
      <w:r>
        <w:rPr>
          <w:sz w:val="28"/>
        </w:rPr>
        <w:t>联系方式：XXX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5C94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877</Words>
  <Characters>903</Characters>
  <Lines>0</Lines>
  <Paragraphs>0</Paragraphs>
  <TotalTime>0</TotalTime>
  <ScaleCrop>false</ScaleCrop>
  <LinksUpToDate>false</LinksUpToDate>
  <CharactersWithSpaces>903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马来师大学习中心</cp:lastModifiedBy>
  <dcterms:modified xsi:type="dcterms:W3CDTF">2025-05-19T02:11:32Z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eyJoZGlkIjoiNzRlMzBmNWJlNjAzNTY5NDhjYTkxMDQzMGVkMDM1NmQiLCJ1c2VySWQiOiIzMzg4MzU0NTUifQ==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405E32E7D1E94B49A465B49873CAC1FD_13</vt:lpwstr>
  </property>
</Properties>
</file>